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dissolves.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substance dissolves it is said to be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that separates insoluble substances from a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mixture containing insoluble particles mixed evenly through a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used to separate coloured dyes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mixture where one substance dissolves in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to obtain common salt from seawater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separate sewing pins from carpet, one could use a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substance does not dissolve it is said to be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water in a cup of coffee is the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 of compounds or substances is known as a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2021-10-11T12:29:51Z</dcterms:created>
  <dcterms:modified xsi:type="dcterms:W3CDTF">2021-10-11T12:29:51Z</dcterms:modified>
</cp:coreProperties>
</file>