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 lot of calories and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ice cream a mixture or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and we need to breath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substance that is an atom contains only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sweet, round, chocolate and is a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water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example of a homogeneous?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mixture is kool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mixture is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homogeneous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substance that contains only one type of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water is an example of what type of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mixture is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egg a pure substance or a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heterogeneous?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salt a homogeneous?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substance that is dissolved in another substance?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2021-10-11T12:30:02Z</dcterms:created>
  <dcterms:modified xsi:type="dcterms:W3CDTF">2021-10-11T12:30:02Z</dcterms:modified>
</cp:coreProperties>
</file>