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1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substance dissolved in one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Particles do not dissolve, they are large.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that the solute is dissolved in.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Clear liquid overlying material after settling.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Particles settle over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made by combining 2 different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Particles do not dissolve, they are small.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substance that is dissolved.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2 or more atoms.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</dc:title>
  <dcterms:created xsi:type="dcterms:W3CDTF">2021-10-11T12:28:26Z</dcterms:created>
  <dcterms:modified xsi:type="dcterms:W3CDTF">2021-10-11T12:28:26Z</dcterms:modified>
</cp:coreProperties>
</file>