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Incapable of being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liquid mixture in which the minor component is uniformly distributed within the major component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Directed to one thing intensly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droplet in a another liquid which it is not soluble or miscible.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a liquid thinner or weaker by adding water or another solvent 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minor component in a solution, dissolved in the solvent.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jelly-like substance, especially one used in cosmetic or medicinal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Mixing other substances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become incorporated into a liquid so as to form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Small bubbles formed in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Holding as much water or moisture that can be 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cannot be separated out by ordinary filtering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Capable of being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dissolve other substances.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</dc:title>
  <dcterms:created xsi:type="dcterms:W3CDTF">2021-10-11T12:28:32Z</dcterms:created>
  <dcterms:modified xsi:type="dcterms:W3CDTF">2021-10-11T12:28:32Z</dcterms:modified>
</cp:coreProperties>
</file>