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does not dissolve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where lots of solute has been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that no more solute will dissolve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that does not dissolve sinks to the bottom and forms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separating a solvent (which is collected) from a soluble substance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separating insoluble materials due to their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solution where the particles settle after standing for a few minutes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separating soluble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separating a solvent (which is not collected)  from a soluble substance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solutions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used to split blood in to its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substances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dissolves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a solute and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used to separate oil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Iron, nickel and cobalt can be separated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solution where only a small amount of solute has been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solute doesn't dissolve the mixture will look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2021-10-11T12:30:15Z</dcterms:created>
  <dcterms:modified xsi:type="dcterms:W3CDTF">2021-10-11T12:30:15Z</dcterms:modified>
</cp:coreProperties>
</file>