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beaker    </w:t>
      </w:r>
      <w:r>
        <w:t xml:space="preserve">   bunsenburner    </w:t>
      </w:r>
      <w:r>
        <w:t xml:space="preserve">   centrifuge    </w:t>
      </w:r>
      <w:r>
        <w:t xml:space="preserve">   condensation    </w:t>
      </w:r>
      <w:r>
        <w:t xml:space="preserve">   crystallisation    </w:t>
      </w:r>
      <w:r>
        <w:t xml:space="preserve">   distillation    </w:t>
      </w:r>
      <w:r>
        <w:t xml:space="preserve">   evaporation    </w:t>
      </w:r>
      <w:r>
        <w:t xml:space="preserve">   filter paper    </w:t>
      </w:r>
      <w:r>
        <w:t xml:space="preserve">   filtrate    </w:t>
      </w:r>
      <w:r>
        <w:t xml:space="preserve">   filtration    </w:t>
      </w:r>
      <w:r>
        <w:t xml:space="preserve">   flocculation    </w:t>
      </w:r>
      <w:r>
        <w:t xml:space="preserve">   flotation    </w:t>
      </w:r>
      <w:r>
        <w:t xml:space="preserve">   funnel    </w:t>
      </w:r>
      <w:r>
        <w:t xml:space="preserve">   heterogeneous    </w:t>
      </w:r>
      <w:r>
        <w:t xml:space="preserve">   homogeneous    </w:t>
      </w:r>
      <w:r>
        <w:t xml:space="preserve">   mixture    </w:t>
      </w:r>
      <w:r>
        <w:t xml:space="preserve">   Residue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2021-10-11T12:30:22Z</dcterms:created>
  <dcterms:modified xsi:type="dcterms:W3CDTF">2021-10-11T12:30:22Z</dcterms:modified>
</cp:coreProperties>
</file>