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get iron filings out of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you can ______ is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Air is a __________ mixture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making a mixture, no _____ reaction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mixture, all the ingredients keep their __________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homogeneous mixtures and _________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can be separated by ______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mix sugar and sand together, there is no _____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are also mixtures, but all of the molecules are evenly spread out through the system, or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get sand out of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2021-10-11T12:28:41Z</dcterms:created>
  <dcterms:modified xsi:type="dcterms:W3CDTF">2021-10-11T12:28:41Z</dcterms:modified>
</cp:coreProperties>
</file>