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dirt and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peanuts, m&amp;ms, and rasins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sugar and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and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and soap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and cookie dough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oranges and pulp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and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lettuce &amp; dressing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and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chocolate mixed with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marshmallows and 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and lemon juice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</dc:title>
  <dcterms:created xsi:type="dcterms:W3CDTF">2021-10-11T12:28:43Z</dcterms:created>
  <dcterms:modified xsi:type="dcterms:W3CDTF">2021-10-11T12:28:43Z</dcterms:modified>
</cp:coreProperties>
</file>