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Brass is a mixture of zinc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and water Is not a ______ because it can be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Cement is a mixture of Sand, water and_____?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you can ______ is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a _______ to get gold out of mud, sand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making ice its a   _______ 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mixing vinegar and baking soda together its 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 and water is a mixer of_____.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is a mixture of Nucleus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get iron out off sand?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2021-10-11T12:28:50Z</dcterms:created>
  <dcterms:modified xsi:type="dcterms:W3CDTF">2021-10-11T12:28:50Z</dcterms:modified>
</cp:coreProperties>
</file>