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Mixtures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physical change    </w:t>
      </w:r>
      <w:r>
        <w:t xml:space="preserve">   viscosity    </w:t>
      </w:r>
      <w:r>
        <w:t xml:space="preserve">   filtration    </w:t>
      </w:r>
      <w:r>
        <w:t xml:space="preserve">   tyndall effect    </w:t>
      </w:r>
      <w:r>
        <w:t xml:space="preserve">   melting point    </w:t>
      </w:r>
      <w:r>
        <w:t xml:space="preserve">   boiling point    </w:t>
      </w:r>
      <w:r>
        <w:t xml:space="preserve">   heat of vaporization    </w:t>
      </w:r>
      <w:r>
        <w:t xml:space="preserve">   heat of fusion    </w:t>
      </w:r>
      <w:r>
        <w:t xml:space="preserve">   freezing    </w:t>
      </w:r>
      <w:r>
        <w:t xml:space="preserve">   boiling    </w:t>
      </w:r>
      <w:r>
        <w:t xml:space="preserve">   melting    </w:t>
      </w:r>
      <w:r>
        <w:t xml:space="preserve">   phase change    </w:t>
      </w:r>
      <w:r>
        <w:t xml:space="preserve">   deposition    </w:t>
      </w:r>
      <w:r>
        <w:t xml:space="preserve">   sublimation    </w:t>
      </w:r>
      <w:r>
        <w:t xml:space="preserve">   solvent    </w:t>
      </w:r>
      <w:r>
        <w:t xml:space="preserve">   solute    </w:t>
      </w:r>
      <w:r>
        <w:t xml:space="preserve">   impure matter    </w:t>
      </w:r>
      <w:r>
        <w:t xml:space="preserve">   physical blend    </w:t>
      </w:r>
      <w:r>
        <w:t xml:space="preserve">   heterogeneous    </w:t>
      </w:r>
      <w:r>
        <w:t xml:space="preserve">   suspension    </w:t>
      </w:r>
      <w:r>
        <w:t xml:space="preserve">   colloid    </w:t>
      </w:r>
      <w:r>
        <w:t xml:space="preserve">   solution    </w:t>
      </w:r>
      <w:r>
        <w:t xml:space="preserve">   homogeneous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Mixtures</dc:title>
  <dcterms:created xsi:type="dcterms:W3CDTF">2021-10-11T12:28:49Z</dcterms:created>
  <dcterms:modified xsi:type="dcterms:W3CDTF">2021-10-11T12:28:49Z</dcterms:modified>
</cp:coreProperties>
</file>