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Homogenous, the salad dressing is lots of people’s favorites. May be from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heterogeneous, usually contains cheese, lunch meat, and mustard. This lunch-food has 2 pieces of bread on the outsides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homogeneous, humans and animals breathe this in and plants breath 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heterogeneous, these delicious desserts are grandma's all-time best. You can give them to Santa, or keep them for yourself and eat them with some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Homogenous, this chemical combo’s purpose is to make you smell better. This spray is used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heterogeneous, typically contains pretzels, peanuts, raisins, m&amp;m's, etc. This is a type of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homogeneous, a tomato sauce that is usually associated with mustard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Heterogenous, these colorful candies are bean-shaped and full of sugar.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heterogeneous, contains fruit and is a type of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heterogeneous, this circle or triangle shaped food typically has pepperonis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homogeneous, famous in 2017. Kids play with this fun-to-make mixture. Typically is green, and contains baking soda, glue, and eye contacts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homogeneous, carbonated drink, which can be found in popular brands such as Pepsi, Coke, and Sprite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Homogenous, this dessert is made from ice cream and milk. You can use a straw or spoon to eat it,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homogeneous, type of juice in which can come in a juice pouch or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Homogeneous, this drink is delicious when hot, typical to drink in the winter and is very chocolaty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heterogeneous, This classic children's cereal contains marshmallows. Some marshmallow shapes are hearts, stars, horseshoes, clovers and blue moons. Hourglasses rainbows and tasty red balloons!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heterogeneous, a heavy and rough building material that we walk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Heterogenous, this Mexican dish is usually served with beef or chicken, lettuce, tomatoes, and a tortilla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Heterogenous, this tasty candy is alike skittles, but with chocolate in the inside.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homogeneous, this sticky substance can come in a stick or liquid. This is used to keep papers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2021-10-11T12:29:08Z</dcterms:created>
  <dcterms:modified xsi:type="dcterms:W3CDTF">2021-10-11T12:29:08Z</dcterms:modified>
</cp:coreProperties>
</file>