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Mixtures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mixture of lettuce, Cucumbers, tomatoes, and other veggies.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Pizza, Fruit Salad ,Garden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homogeneous mixture mainly a mixture of oxygen and nitrogen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mixture of smoke and fog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homogenous mixture of water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alloy of tin and cooper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mixture of dirt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mix of chocolate and milk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mixture of two or more liquids that are normally immiscible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mixture of two or more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Pop, Air, Ocean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Milk, fog, Cool Whip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Italian Dressing, Chocolate Milk, Paint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solution of water and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solution of Coffee beans and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Pop(soda), vinegar,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school supply made out of wood, graphite, rubber eraser, and most of the times aluminum.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food that is a mix of dough, cheese, tomato sauce, and meats and veggies as toppings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Substances that are made up of more than one element or compound.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mixture of sand, water, and gravel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</dc:title>
  <dcterms:created xsi:type="dcterms:W3CDTF">2021-10-11T12:29:10Z</dcterms:created>
  <dcterms:modified xsi:type="dcterms:W3CDTF">2021-10-11T12:29:10Z</dcterms:modified>
</cp:coreProperties>
</file>