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mixture is made up of copper and silver? A _ _ _ _ _ _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mixture is made up of copper and tin? ( Bell Metal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mixture is made up of lead and tin? A _ _ _ _ _ _ metal 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mixtures are made up of nickel and cobalt?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mixture is made up of silver and platinum?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mixture is made up of coffee beans and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mixture is made up of nickel + copper + zinc? A fork is made up of this. It has two words to make up the name. The first part of the name is a country in Europe.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mixture is made up of chromium and molybdenum?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mixture is made up of silver and copper?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mixture is made up of copper and nickel. It has 2 words and 1 of the properties is half of the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mixture is made up of chromium and nickel? The _ _ _ _ _ _ _ _ _  _ _ _ _ _ 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mixture is made up of indium + bismuth + tin? 2 words!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mixture is made up of tungsten or manganese? _ _ _ _  steel?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mixture is made up of copper and nickel? A _ _ _ _ _ _ _ _ _ _ _ bullet?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mixture is made up of gold + nickel + palladium? _ _ _ _ _ 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mixture is made up of zinc and copper? A _ _ _ _ _  trumpet?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mixture is made up of gold and copper?  _ _ _ _  _ _ _ _  jewelry?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mixture is made up of carbon and iron?  Put your hand on the _ _ _ _ _  railing when you go downstairs so you don't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mixture is made up of nucleus and electrons?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mixture is made of silver and gold? A _ _ _ _ _ _ _ _ 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Crossword Puzzle</dc:title>
  <dcterms:created xsi:type="dcterms:W3CDTF">2021-10-11T12:29:31Z</dcterms:created>
  <dcterms:modified xsi:type="dcterms:W3CDTF">2021-10-11T12:29:31Z</dcterms:modified>
</cp:coreProperties>
</file>