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Mixtures Match-Up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Juice with Pulp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Juice with no pulp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Suspension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Suspension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Muddy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Suspension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Mayonnaise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Moisturiser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Emulsion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Emulsion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Cordial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Emulsion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Vinegar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Match-Up</dc:title>
  <dcterms:created xsi:type="dcterms:W3CDTF">2021-10-11T12:30:17Z</dcterms:created>
  <dcterms:modified xsi:type="dcterms:W3CDTF">2021-10-11T12:30:17Z</dcterms:modified>
</cp:coreProperties>
</file>