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Mixtures everywhere, It is good to mix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is an example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gas changing to changing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 is an example of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liquid changing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in a gas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solid changing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______ types of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held back in the filter paper during the process of filtering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through the filter paper during filtering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particles in all forms of matter are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separate the items in your pencil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in a solid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clips and pencils can be separated by this method______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raisin bran is an example of a ------------------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matter are made of tiny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liquid changing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recover sugar from a solution of sugar ad water _______ method of separation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making a solution, the substance in greater amount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 used to separate coloured dyes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Mixtures everywhere, It is good to mix it up</dc:title>
  <dcterms:created xsi:type="dcterms:W3CDTF">2021-10-11T12:30:10Z</dcterms:created>
  <dcterms:modified xsi:type="dcterms:W3CDTF">2021-10-11T12:30:10Z</dcterms:modified>
</cp:coreProperties>
</file>