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Mixtures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pure material that is not a 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clear; describes something through which you can see an image clearly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mixture of one or more substances dissolved in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state of matter that flows and takes the shape of the container it is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tool used to separate small particles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substance that dissolves in a solvent to form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three-dimensional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state of matter that has a definite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anything that has mass and takes up space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compound made form carbon and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white crystalline solid that dissolves in water. its chemical name is sodium chloride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two or more materials put together or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existing in the gas state (not a solid or liquid)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substance in which a solute dissolves to from a solution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a substance becoming incorporated uniformly into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state of matter that is shapeless and expands to fill any closed container it is placed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Mixtures</dc:title>
  <dcterms:created xsi:type="dcterms:W3CDTF">2021-10-11T12:29:17Z</dcterms:created>
  <dcterms:modified xsi:type="dcterms:W3CDTF">2021-10-11T12:29:17Z</dcterms:modified>
</cp:coreProperties>
</file>