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Mixtures and Properties of Matter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heterogeneous mixture with large particles that you can see, can settle, and filter.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mixture that varies in its composition.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homogeneous mixture with tiny particles that are too small to see, settle, or filter.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mixture that has the same composition throughout.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combination of two or more substances in any proportion.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dissolves into the solvent.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liquid mixture where the solute is uniformly distributed within the solvent.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measure of the force of gravity as it pulls down on an object.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homogenous mixture with medium particles that you can see, but are too small to settle or filter.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thing that the solute is dissolved into.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Anything that has mass and takes up space.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reflects how closely packed the particles of matter are with the formula: D=M/V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amount of space an object takes up (can change in different forms of matter)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easily one substance dissolves into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scientific unit for weight.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amount of matter in a substance or object.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Mixtures and Properties of Matter</dc:title>
  <dcterms:created xsi:type="dcterms:W3CDTF">2021-10-11T12:28:54Z</dcterms:created>
  <dcterms:modified xsi:type="dcterms:W3CDTF">2021-10-11T12:28:54Z</dcterms:modified>
</cp:coreProperties>
</file>