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Mixtures and Pure Substances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that contains a lot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amount of a particular solute that can be dissolved in particular solvent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in which more solute can be dissolved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having only one set of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substance is not able to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composed of two or more separate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weaken the strength of a solution by increasing the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solution in which heat has been used to dissolve more solute than a solution could normally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mixture made up of parts that retain their own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that is made up of only one type of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in which no more solute can be dissolved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contains little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increase the strength of a solution by increasing the amount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pouring a mixture through a mesh, in attempts to separate the components of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solute is able to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made up of at least two different pure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can be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a solute completely combining with a  solvent to become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into which a solute may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that takes up space and has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Pure Substances </dc:title>
  <dcterms:created xsi:type="dcterms:W3CDTF">2021-10-11T12:29:11Z</dcterms:created>
  <dcterms:modified xsi:type="dcterms:W3CDTF">2021-10-11T12:29:11Z</dcterms:modified>
</cp:coreProperties>
</file>