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layers    </w:t>
      </w:r>
      <w:r>
        <w:t xml:space="preserve">   compare    </w:t>
      </w:r>
      <w:r>
        <w:t xml:space="preserve">   milliliters    </w:t>
      </w:r>
      <w:r>
        <w:t xml:space="preserve">   grams    </w:t>
      </w:r>
      <w:r>
        <w:t xml:space="preserve">   balance    </w:t>
      </w:r>
      <w:r>
        <w:t xml:space="preserve">   matter    </w:t>
      </w:r>
      <w:r>
        <w:t xml:space="preserve">   conservation of matter    </w:t>
      </w:r>
      <w:r>
        <w:t xml:space="preserve">   saturated solution    </w:t>
      </w:r>
      <w:r>
        <w:t xml:space="preserve">   density    </w:t>
      </w:r>
      <w:r>
        <w:t xml:space="preserve">   equal volume    </w:t>
      </w:r>
      <w:r>
        <w:t xml:space="preserve">   dilute    </w:t>
      </w:r>
      <w:r>
        <w:t xml:space="preserve">   concentrated    </w:t>
      </w:r>
      <w:r>
        <w:t xml:space="preserve">   mass    </w:t>
      </w:r>
      <w:r>
        <w:t xml:space="preserve">   dissolve    </w:t>
      </w:r>
      <w:r>
        <w:t xml:space="preserve">   evaporate    </w:t>
      </w:r>
      <w:r>
        <w:t xml:space="preserve">   solute    </w:t>
      </w:r>
      <w:r>
        <w:t xml:space="preserve">   solvent    </w:t>
      </w:r>
      <w:r>
        <w:t xml:space="preserve">   solutions    </w:t>
      </w:r>
      <w:r>
        <w:t xml:space="preserve">   mixtures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2021-10-11T12:29:35Z</dcterms:created>
  <dcterms:modified xsi:type="dcterms:W3CDTF">2021-10-11T12:29:35Z</dcterms:modified>
</cp:coreProperties>
</file>