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 - the smallest particle of an element that has all of the properties of that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 -  the process in which two or more substances combine to make one or more new substances that have different properties from the original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compound - a substance made up of a combination of two or more elements held together by chemical bonds that cannot be separated by physical means.  The smallest particle of any compound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concentration- the ratio of solute to solvent in a solution.  Comparisons of concentrated solutions must be done using equal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element- the basic building blocks of matter; cannot be separated into parts by chemical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evaporate- when water in a material dries up or goes into the air or the change of state from liquid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density- mass per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dilute- a solution containing little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dissolve - the process of a substance becoming incorporated uniformly into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gas- a state of matter that is shapeless and expands to fill any closed container it is placed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volumes.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liquid- a state of matter that flows and takes the shape of the container it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mass- the amount of matter in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element.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mixture- two or more substances together combined together.  Each of the substances can be easily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precipitate- a new substance that forms and settles out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object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product- the substance(s) produced in a chemical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property- a characteristic that describes a substance, such as color, size, shape,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reactant- one of the starting substance(s) in a chemical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saturated solution- a solution where the solvent cannot dissolve any 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salt (table salt). A white crystalline solid that dissolves in water. Its chemical name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solubility the property a substance has of dissolving solvents, such as the solubility of salt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solute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solute a substance that dissolves in a solvent to form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separated.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solution a mixture formed when one or more substances dissolve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molecule.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solvent a substance in which a solute dissolves to form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2021-10-11T12:29:40Z</dcterms:created>
  <dcterms:modified xsi:type="dcterms:W3CDTF">2021-10-11T12:29:40Z</dcterms:modified>
</cp:coreProperties>
</file>