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investigation    </w:t>
      </w:r>
      <w:r>
        <w:t xml:space="preserve">   scientist    </w:t>
      </w:r>
      <w:r>
        <w:t xml:space="preserve">   reaction    </w:t>
      </w:r>
      <w:r>
        <w:t xml:space="preserve">   chemical    </w:t>
      </w:r>
      <w:r>
        <w:t xml:space="preserve">   liquid    </w:t>
      </w:r>
      <w:r>
        <w:t xml:space="preserve">   solid    </w:t>
      </w:r>
      <w:r>
        <w:t xml:space="preserve">   evaporate    </w:t>
      </w:r>
      <w:r>
        <w:t xml:space="preserve">   gas    </w:t>
      </w:r>
      <w:r>
        <w:t xml:space="preserve">   precipitate    </w:t>
      </w:r>
      <w:r>
        <w:t xml:space="preserve">   temperature    </w:t>
      </w:r>
      <w:r>
        <w:t xml:space="preserve">   bakingpowder    </w:t>
      </w:r>
      <w:r>
        <w:t xml:space="preserve">   citricacid    </w:t>
      </w:r>
      <w:r>
        <w:t xml:space="preserve">   salt    </w:t>
      </w:r>
      <w:r>
        <w:t xml:space="preserve">   solution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2021-10-11T12:29:53Z</dcterms:created>
  <dcterms:modified xsi:type="dcterms:W3CDTF">2021-10-11T12:29:53Z</dcterms:modified>
</cp:coreProperties>
</file>