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physical combination of substances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mixture in which the parts do not settle on standing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in which the composition is uniform throughout the mixture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with one or more substances that blends and looks the same everywhere,even under a microscope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smaller amount that is dissolved in a solution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larger amount that dissolves the other substance in a solution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that is not uniform in composition.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mixture in which some of the particles settle out of the mixture upon standing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two different metals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maximum amount of a solute that can dissolve in a solvent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Solutions</dc:title>
  <dcterms:created xsi:type="dcterms:W3CDTF">2021-10-11T12:30:07Z</dcterms:created>
  <dcterms:modified xsi:type="dcterms:W3CDTF">2021-10-11T12:30:07Z</dcterms:modified>
</cp:coreProperties>
</file>