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colloid    </w:t>
      </w:r>
      <w:r>
        <w:t xml:space="preserve">   solution    </w:t>
      </w:r>
      <w:r>
        <w:t xml:space="preserve">   insoluble    </w:t>
      </w:r>
      <w:r>
        <w:t xml:space="preserve">   soluble    </w:t>
      </w:r>
      <w:r>
        <w:t xml:space="preserve">   solvent    </w:t>
      </w:r>
      <w:r>
        <w:t xml:space="preserve">   solute    </w:t>
      </w:r>
      <w:r>
        <w:t xml:space="preserve">   mixtures    </w:t>
      </w:r>
      <w:r>
        <w:t xml:space="preserve">   puresubstance    </w:t>
      </w:r>
      <w:r>
        <w:t xml:space="preserve">   transpiration    </w:t>
      </w:r>
      <w:r>
        <w:t xml:space="preserve">   diffusion    </w:t>
      </w:r>
      <w:r>
        <w:t xml:space="preserve">   evaporation    </w:t>
      </w:r>
      <w:r>
        <w:t xml:space="preserve">   suspension    </w:t>
      </w:r>
      <w:r>
        <w:t xml:space="preserve">   dilution    </w:t>
      </w:r>
      <w:r>
        <w:t xml:space="preserve">   saturated    </w:t>
      </w:r>
      <w:r>
        <w:t xml:space="preserve">   solubility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2021-10-11T12:28:42Z</dcterms:created>
  <dcterms:modified xsi:type="dcterms:W3CDTF">2021-10-11T12:28:42Z</dcterms:modified>
</cp:coreProperties>
</file>