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safety glasses    </w:t>
      </w:r>
      <w:r>
        <w:t xml:space="preserve">   calcium carbonate    </w:t>
      </w:r>
      <w:r>
        <w:t xml:space="preserve">   elements    </w:t>
      </w:r>
      <w:r>
        <w:t xml:space="preserve">   periodic table    </w:t>
      </w:r>
      <w:r>
        <w:t xml:space="preserve">   sodium chloride    </w:t>
      </w:r>
      <w:r>
        <w:t xml:space="preserve">   citric acid    </w:t>
      </w:r>
      <w:r>
        <w:t xml:space="preserve">   precipitate    </w:t>
      </w:r>
      <w:r>
        <w:t xml:space="preserve">   reactant    </w:t>
      </w:r>
      <w:r>
        <w:t xml:space="preserve">   chemistry    </w:t>
      </w:r>
      <w:r>
        <w:t xml:space="preserve">   chemical reaction    </w:t>
      </w:r>
      <w:r>
        <w:t xml:space="preserve">   solute    </w:t>
      </w:r>
      <w:r>
        <w:t xml:space="preserve">   solvent    </w:t>
      </w:r>
      <w:r>
        <w:t xml:space="preserve">   concentrate    </w:t>
      </w:r>
      <w:r>
        <w:t xml:space="preserve">   saturate    </w:t>
      </w:r>
      <w:r>
        <w:t xml:space="preserve">   dilute    </w:t>
      </w:r>
      <w:r>
        <w:t xml:space="preserve">   property    </w:t>
      </w:r>
      <w:r>
        <w:t xml:space="preserve">   solutions    </w:t>
      </w:r>
      <w:r>
        <w:t xml:space="preserve">   mixtures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2021-10-11T12:29:01Z</dcterms:created>
  <dcterms:modified xsi:type="dcterms:W3CDTF">2021-10-11T12:29:01Z</dcterms:modified>
</cp:coreProperties>
</file>