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a solid and liquid, where the solid bits are heavy enough to settle out if the mixture is left to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substance that can dissolve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in which a substance dissolves to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that has dissolved in a liquid to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a solid, liquid or gas in a solid, liquid or gas, where the substances do not settle out if left to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separate solid substances that have not dissolved from a mixture containing solids and liquid. The liquid is passed through a filter (such as filter paper)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Clear, can be seen through - substances may be coloured or colourless.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possible to see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substance has dissolved in a liquid. Solutions are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substance that cannot dissolve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substances jumbled together nut not joined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2021-10-11T12:29:19Z</dcterms:created>
  <dcterms:modified xsi:type="dcterms:W3CDTF">2021-10-11T12:29:19Z</dcterms:modified>
</cp:coreProperties>
</file>