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separate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evaporation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cutting, folding, and melting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solution, what part gets dissolved?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state of matter does not evaporate?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tool is used to separate sand and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water and salt is a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universal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a strainer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Sand and water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will separate iron filings and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tool used to separate school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can you separate oil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2021-10-11T12:29:24Z</dcterms:created>
  <dcterms:modified xsi:type="dcterms:W3CDTF">2021-10-11T12:29:24Z</dcterms:modified>
</cp:coreProperties>
</file>