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 and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divide or keep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combination of substances that keep their original properties and can be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liquid mixture where one substance is mixed evenly throughout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combine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change in the appearance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mixture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to describe the appearance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children do on Halloween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of something to dissolve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spread out evenly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is Halloween celebrated</w:t>
            </w:r>
          </w:p>
        </w:tc>
      </w:tr>
    </w:tbl>
    <w:p>
      <w:pPr>
        <w:pStyle w:val="WordBankMedium"/>
      </w:pPr>
      <w:r>
        <w:t xml:space="preserve">   Separate    </w:t>
      </w:r>
      <w:r>
        <w:t xml:space="preserve">   Dissolve    </w:t>
      </w:r>
      <w:r>
        <w:t xml:space="preserve">   Mixtures    </w:t>
      </w:r>
      <w:r>
        <w:t xml:space="preserve">   Solution    </w:t>
      </w:r>
      <w:r>
        <w:t xml:space="preserve">   Mix    </w:t>
      </w:r>
      <w:r>
        <w:t xml:space="preserve">   Solubility    </w:t>
      </w:r>
      <w:r>
        <w:t xml:space="preserve">   physical property    </w:t>
      </w:r>
      <w:r>
        <w:t xml:space="preserve">   Physical Change    </w:t>
      </w:r>
      <w:r>
        <w:t xml:space="preserve">   sand and iron fillings    </w:t>
      </w:r>
      <w:r>
        <w:t xml:space="preserve">   lemonade    </w:t>
      </w:r>
      <w:r>
        <w:t xml:space="preserve">   bag of candy    </w:t>
      </w:r>
      <w:r>
        <w:t xml:space="preserve">   conglomerate rock    </w:t>
      </w:r>
      <w:r>
        <w:t xml:space="preserve">   October    </w:t>
      </w:r>
      <w:r>
        <w:t xml:space="preserve">   Trick or Treat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 and Solutions</dc:title>
  <dcterms:created xsi:type="dcterms:W3CDTF">2021-10-11T12:29:26Z</dcterms:created>
  <dcterms:modified xsi:type="dcterms:W3CDTF">2021-10-11T12:29:26Z</dcterms:modified>
</cp:coreProperties>
</file>