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 and 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Solubility can be used to identify a substance because it is a ___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Mixtures in which particles can be seen and separated by settling or filtration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Suspensions do not have the same ____ throughout.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 of a solution present in the largest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solution with only a little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solution contains solute ____ too small to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 temperature increases, solubility 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 in a car radiator is a solution of water and antifreeze.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Crystals will form in a ___ solution when excess solute is added.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solution where no more solute will dissolve in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colloid contains ___ particles than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homogeneous mixture that contains a solvent and at least one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solution to which you can continue to add more solute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Measure of how much solute can be dissolved in a solvent at a given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mixture containing small, undissolved particles that do not settle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 water on the surface of a lake can be frozen, but the ocean cannot freeze.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example of a colloid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Solution with a lot of solute dissolved in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Solutions may be any combination of gases, liquids, or 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 is the solvent in blood, saliva, and tears.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 and Solutions</dc:title>
  <dcterms:created xsi:type="dcterms:W3CDTF">2021-10-11T12:29:28Z</dcterms:created>
  <dcterms:modified xsi:type="dcterms:W3CDTF">2021-10-11T12:29:28Z</dcterms:modified>
</cp:coreProperties>
</file>