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p>
      <w:pPr>
        <w:pStyle w:val="Questions"/>
      </w:pPr>
      <w:r>
        <w:t xml:space="preserve">1. SSNENPOIUS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GUEOEHNOOMS ITRXEMU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TONUREHEESEOG XEUTRMI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LDOCLOI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ERUP NSAECSTUB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OOUDNPCM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NESOVTL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LTUEOS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TITALIORFN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NFIGTSI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GNTACEIND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2021-10-11T12:29:30Z</dcterms:created>
  <dcterms:modified xsi:type="dcterms:W3CDTF">2021-10-11T12:29:30Z</dcterms:modified>
</cp:coreProperties>
</file>