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that appears the same all over and the individual materials are not visible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characteristics used to describe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that dissolves in a solvent to form a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material that occupies space and has mass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up of visible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dissolved in a particular solvent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can be separated using ____________________ means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substance that dissolves a solute to form  a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dissolved in a particular  solvent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cannot dissolve any more solute a solution is said to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2021-10-11T12:30:09Z</dcterms:created>
  <dcterms:modified xsi:type="dcterms:W3CDTF">2021-10-11T12:30:09Z</dcterms:modified>
</cp:coreProperties>
</file>