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Mixtures and 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reactant    </w:t>
      </w:r>
      <w:r>
        <w:t xml:space="preserve">   product    </w:t>
      </w:r>
      <w:r>
        <w:t xml:space="preserve">   precipitate    </w:t>
      </w:r>
      <w:r>
        <w:t xml:space="preserve">   gas    </w:t>
      </w:r>
      <w:r>
        <w:t xml:space="preserve">   chemical reaction    </w:t>
      </w:r>
      <w:r>
        <w:t xml:space="preserve">   calcium chloride    </w:t>
      </w:r>
      <w:r>
        <w:t xml:space="preserve">   carbon dioxide    </w:t>
      </w:r>
      <w:r>
        <w:t xml:space="preserve">   calcium carbonate    </w:t>
      </w:r>
      <w:r>
        <w:t xml:space="preserve">   baking soda    </w:t>
      </w:r>
      <w:r>
        <w:t xml:space="preserve">   supersaturated    </w:t>
      </w:r>
      <w:r>
        <w:t xml:space="preserve">   substance    </w:t>
      </w:r>
      <w:r>
        <w:t xml:space="preserve">   solubility    </w:t>
      </w:r>
      <w:r>
        <w:t xml:space="preserve">   saturated    </w:t>
      </w:r>
      <w:r>
        <w:t xml:space="preserve">   insoluble    </w:t>
      </w:r>
      <w:r>
        <w:t xml:space="preserve">   epsom salt    </w:t>
      </w:r>
      <w:r>
        <w:t xml:space="preserve">   citric acid    </w:t>
      </w:r>
      <w:r>
        <w:t xml:space="preserve">   concentrated    </w:t>
      </w:r>
      <w:r>
        <w:t xml:space="preserve">   density    </w:t>
      </w:r>
      <w:r>
        <w:t xml:space="preserve">   layers    </w:t>
      </w:r>
      <w:r>
        <w:t xml:space="preserve">   dilute    </w:t>
      </w:r>
      <w:r>
        <w:t xml:space="preserve">   more dense    </w:t>
      </w:r>
      <w:r>
        <w:t xml:space="preserve">   less dense    </w:t>
      </w:r>
      <w:r>
        <w:t xml:space="preserve">   water vapor    </w:t>
      </w:r>
      <w:r>
        <w:t xml:space="preserve">   melting    </w:t>
      </w:r>
      <w:r>
        <w:t xml:space="preserve">   freezing    </w:t>
      </w:r>
      <w:r>
        <w:t xml:space="preserve">   construct    </w:t>
      </w:r>
      <w:r>
        <w:t xml:space="preserve">   condensation    </w:t>
      </w:r>
      <w:r>
        <w:t xml:space="preserve">   collaboration    </w:t>
      </w:r>
      <w:r>
        <w:t xml:space="preserve">   analyze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 and solutions</dc:title>
  <dcterms:created xsi:type="dcterms:W3CDTF">2021-10-11T12:30:25Z</dcterms:created>
  <dcterms:modified xsi:type="dcterms:W3CDTF">2021-10-11T12:30:25Z</dcterms:modified>
</cp:coreProperties>
</file>