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 and their separation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Boiling    </w:t>
      </w:r>
      <w:r>
        <w:t xml:space="preserve">   Evaporation    </w:t>
      </w:r>
      <w:r>
        <w:t xml:space="preserve">   Solute    </w:t>
      </w:r>
      <w:r>
        <w:t xml:space="preserve">   Solvent    </w:t>
      </w:r>
      <w:r>
        <w:t xml:space="preserve">   Insoluble    </w:t>
      </w:r>
      <w:r>
        <w:t xml:space="preserve">   Soluble    </w:t>
      </w:r>
      <w:r>
        <w:t xml:space="preserve">   Filtration    </w:t>
      </w:r>
      <w:r>
        <w:t xml:space="preserve">   Dissolve    </w:t>
      </w:r>
      <w:r>
        <w:t xml:space="preserve">   Decanting    </w:t>
      </w:r>
      <w:r>
        <w:t xml:space="preserve">   Chromatography    </w:t>
      </w:r>
      <w:r>
        <w:t xml:space="preserve">   Mixture    </w:t>
      </w:r>
      <w:r>
        <w:t xml:space="preserve">   Distillation    </w:t>
      </w:r>
      <w:r>
        <w:t xml:space="preserve">   Dilute    </w:t>
      </w:r>
      <w:r>
        <w:t xml:space="preserve">   Concentrated    </w:t>
      </w:r>
      <w:r>
        <w:t xml:space="preserve">   Centrifuge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their separation</dc:title>
  <dcterms:created xsi:type="dcterms:W3CDTF">2021-10-11T12:29:19Z</dcterms:created>
  <dcterms:modified xsi:type="dcterms:W3CDTF">2021-10-11T12:29:19Z</dcterms:modified>
</cp:coreProperties>
</file>