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Mixtures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Group 1 elements are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 or more types of atom joined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solid which dissolves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Group 8 elements are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Gas that makes up 80% of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substance that does not dissolve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rough number of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Group 7 elements are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liquid which is used to dissolve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Water can be made by adding hydrogen with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Mixtures</dc:title>
  <dcterms:created xsi:type="dcterms:W3CDTF">2021-10-11T12:29:24Z</dcterms:created>
  <dcterms:modified xsi:type="dcterms:W3CDTF">2021-10-11T12:29:24Z</dcterms:modified>
</cp:coreProperties>
</file>