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Mixtures, compounds, and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White, grainy, and sweet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6&amp;7  make up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11,12&amp;13 make up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Green, leaf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Yellow, sour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Includes: peanuts, pistachios, walnuts, cashews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H2o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shiny, Au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White, thick consistency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Red, circular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&amp; 3 make up this mixture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5&amp;8 make up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Goes on fries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Chocolate covered peanuts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Mixtures, compounds, and elements</dc:title>
  <dcterms:created xsi:type="dcterms:W3CDTF">2021-10-11T12:28:41Z</dcterms:created>
  <dcterms:modified xsi:type="dcterms:W3CDTF">2021-10-11T12:28:41Z</dcterms:modified>
</cp:coreProperties>
</file>