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SEIVING    </w:t>
      </w:r>
      <w:r>
        <w:t xml:space="preserve">   CHROMATOGRAPHY    </w:t>
      </w:r>
      <w:r>
        <w:t xml:space="preserve">   EVAPORATION    </w:t>
      </w:r>
      <w:r>
        <w:t xml:space="preserve">   DECANTATION    </w:t>
      </w:r>
      <w:r>
        <w:t xml:space="preserve">   DISTILLATION    </w:t>
      </w:r>
      <w:r>
        <w:t xml:space="preserve">   FILTRATION    </w:t>
      </w:r>
      <w:r>
        <w:t xml:space="preserve">   FOAM    </w:t>
      </w:r>
      <w:r>
        <w:t xml:space="preserve">   SOL    </w:t>
      </w:r>
      <w:r>
        <w:t xml:space="preserve">   EMULSION    </w:t>
      </w:r>
      <w:r>
        <w:t xml:space="preserve">   IMMISCIBLE    </w:t>
      </w:r>
      <w:r>
        <w:t xml:space="preserve">   ALLOY    </w:t>
      </w:r>
      <w:r>
        <w:t xml:space="preserve">   SUSPENSIONS    </w:t>
      </w:r>
      <w:r>
        <w:t xml:space="preserve">   COLLOIDS    </w:t>
      </w:r>
      <w:r>
        <w:t xml:space="preserve">   SOLUTIONS    </w:t>
      </w:r>
      <w:r>
        <w:t xml:space="preserve">   HOMOGENEOUS    </w:t>
      </w:r>
      <w:r>
        <w:t xml:space="preserve">   HETEROGENEOUS    </w:t>
      </w:r>
      <w:r>
        <w:t xml:space="preserve">   MISCIBLE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2021-10-11T12:29:21Z</dcterms:created>
  <dcterms:modified xsi:type="dcterms:W3CDTF">2021-10-11T12:29:21Z</dcterms:modified>
</cp:coreProperties>
</file>