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doesn't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there is only a little solute in the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substance that does not dissolve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a liquid in a liquid where one liquid will not dissolve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made from a single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substance made from two or more pure substances or pure chemicals stirred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filtering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lot of solute dissolved in the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dissolved in the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made by mixing a solute in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does dissolve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in Science</dc:title>
  <dcterms:created xsi:type="dcterms:W3CDTF">2021-10-11T12:28:49Z</dcterms:created>
  <dcterms:modified xsi:type="dcterms:W3CDTF">2021-10-11T12:28:49Z</dcterms:modified>
</cp:coreProperties>
</file>