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Mój dzień - czynności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biorę prysznic    </w:t>
      </w:r>
      <w:r>
        <w:t xml:space="preserve">   czytam książkę    </w:t>
      </w:r>
      <w:r>
        <w:t xml:space="preserve">   gram na komputerze    </w:t>
      </w:r>
      <w:r>
        <w:t xml:space="preserve">   idę do szkoły    </w:t>
      </w:r>
      <w:r>
        <w:t xml:space="preserve">   jem kolację    </w:t>
      </w:r>
      <w:r>
        <w:t xml:space="preserve">   jem obiad    </w:t>
      </w:r>
      <w:r>
        <w:t xml:space="preserve">   jem śniadanie    </w:t>
      </w:r>
      <w:r>
        <w:t xml:space="preserve">   myję się    </w:t>
      </w:r>
      <w:r>
        <w:t xml:space="preserve">   myję zęby    </w:t>
      </w:r>
      <w:r>
        <w:t xml:space="preserve">   odrabiam pracę domową    </w:t>
      </w:r>
      <w:r>
        <w:t xml:space="preserve">   oglądam telewizję    </w:t>
      </w:r>
      <w:r>
        <w:t xml:space="preserve">   spotykam się z koleżankami    </w:t>
      </w:r>
      <w:r>
        <w:t xml:space="preserve">   ubieram się    </w:t>
      </w:r>
      <w:r>
        <w:t xml:space="preserve">   wracam do szkoly    </w:t>
      </w:r>
      <w:r>
        <w:t xml:space="preserve">   wstaję    </w:t>
      </w:r>
      <w:r>
        <w:t xml:space="preserve">   śpię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Mój dzień - czynności</dc:title>
  <dcterms:created xsi:type="dcterms:W3CDTF">2021-10-11T12:32:28Z</dcterms:created>
  <dcterms:modified xsi:type="dcterms:W3CDTF">2021-10-11T12:32:28Z</dcterms:modified>
</cp:coreProperties>
</file>