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Méjico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donde los mexicanos reciben a sus fiestas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mayoría de la población México es esta religión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similar a uno tortilla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mayoría de la población habla México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cómo los padres mexicano levantan sus hijos sean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la fiesta cultural más importante de México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sala a base de aguacate que se originó en México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México deporte más 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tiene un gran valor a esta estructura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 llamaría el maíz en la mazorca en Inglés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Méjico</dc:title>
  <dcterms:created xsi:type="dcterms:W3CDTF">2021-10-11T12:09:55Z</dcterms:created>
  <dcterms:modified xsi:type="dcterms:W3CDTF">2021-10-11T12:09:55Z</dcterms:modified>
</cp:coreProperties>
</file>