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Mīlestība un personība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Kas ir Itāļu renesanses dzejnieka Dantes mūza mīlestībā?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Viens no latviešu ģimenes godiem.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Bez kādām intrigām nav iedomājama opera, balets, mūzikls utt.?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Cilvēku loks, kuri rada drošības un mājīguma sajūtas.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Renesnses laikmetā draugi kopā muzicēja un dziedāja....?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Kāda opera ir sacerēta pēc. V.Igo drāmas ,,Karalis uzjautrinās"?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Triju vai vairāku skaņu kopskaņa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Galvenā varone operā ,,Rigoleto"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Kāds bija viens no vissenākajiem sievas iegūšanas veidiem?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Populārs instruments (strinkšķināms) Itālijā 18.gs. beigās.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kā Kvazimodo izgābj Esmeraldu?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 mīlestību visdažādākās izpausmēs ir runāts...?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kā mirst Esmeralda?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Viena no pazīstamākajām F. Šūberta mīlestības dziesmām.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Kādās oreras un baleta izrādēs triumfē laimīgas beigas?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Pasaulē uzvestākā mīlas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 sauc neglīto, atbaidošo operas ,,Rigoleto"katedrāles zvaniķi?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Kādi šķēršļi mīlētājiem stājas ceļā?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Operas ,,Parīzes dievmātes katedrāle"mūzikas autors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Dziesmas ,,O sole mio" mūzikas autors.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Mīlestība un personība</dc:title>
  <dcterms:created xsi:type="dcterms:W3CDTF">2021-10-11T12:23:45Z</dcterms:created>
  <dcterms:modified xsi:type="dcterms:W3CDTF">2021-10-11T12:23:45Z</dcterms:modified>
</cp:coreProperties>
</file>