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Mm-Mm, dis lekker bl. 64 graad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rasper    </w:t>
      </w:r>
      <w:r>
        <w:t xml:space="preserve">   uie    </w:t>
      </w:r>
      <w:r>
        <w:t xml:space="preserve">   klits    </w:t>
      </w:r>
      <w:r>
        <w:t xml:space="preserve">   roer    </w:t>
      </w:r>
      <w:r>
        <w:t xml:space="preserve">   oond    </w:t>
      </w:r>
      <w:r>
        <w:t xml:space="preserve">   fabriek    </w:t>
      </w:r>
      <w:r>
        <w:t xml:space="preserve">   deeg    </w:t>
      </w:r>
      <w:r>
        <w:t xml:space="preserve">   trollie    </w:t>
      </w:r>
      <w:r>
        <w:t xml:space="preserve">   mengbak    </w:t>
      </w:r>
      <w:r>
        <w:t xml:space="preserve">   meel    </w:t>
      </w:r>
      <w:r>
        <w:t xml:space="preserve">   lorrie    </w:t>
      </w:r>
      <w:r>
        <w:t xml:space="preserve">   supermark    </w:t>
      </w:r>
      <w:r>
        <w:t xml:space="preserve">   bak    </w:t>
      </w:r>
      <w:r>
        <w:t xml:space="preserve">   pizza    </w:t>
      </w:r>
      <w:r>
        <w:t xml:space="preserve">   grootste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Mm-Mm, dis lekker bl. 64 graad 5</dc:title>
  <dcterms:created xsi:type="dcterms:W3CDTF">2021-10-11T12:29:46Z</dcterms:created>
  <dcterms:modified xsi:type="dcterms:W3CDTF">2021-10-11T12:29:46Z</dcterms:modified>
</cp:coreProperties>
</file>