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Mmemosyne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Delicious greek recipe, with olive oil and garlic and also an indispensable model in fundamental neuroscience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"Bigger the animal, bigger the brain" killed this animal with LSD overdose.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french gunman, a frog serial killer and most of all, a pioneer in computational neuroscience.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 est l'âme  de Charlie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Neurotransmitter associated with muscle contractions, memory formation and Alzheimer’s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l'endroit pour les émotions qui nous restent en travers de la gorge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mer, le cheval, le 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wherever you come from, whatever your age is, whether you are human, mamal orbird, you can use it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more brains than arms, do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la dopamine pour les abeilles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valleys of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Mmemosyne</dc:title>
  <dcterms:created xsi:type="dcterms:W3CDTF">2021-10-11T12:29:20Z</dcterms:created>
  <dcterms:modified xsi:type="dcterms:W3CDTF">2021-10-11T12:29:20Z</dcterms:modified>
</cp:coreProperties>
</file>