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Mmm, lecker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Fried sausage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cup of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Mmm, lecker</dc:title>
  <dcterms:created xsi:type="dcterms:W3CDTF">2021-10-11T12:29:57Z</dcterms:created>
  <dcterms:modified xsi:type="dcterms:W3CDTF">2021-10-11T12:29:57Z</dcterms:modified>
</cp:coreProperties>
</file>