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Mmmmmm......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Cream for fudge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Ya, it's a pastry.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Python Horse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Sir Isaac's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Fast-food utencil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Indian grain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Nog sprinkles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Randy hates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Thanksgiving staple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Throw some shrimp on down under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New Year's lucky orbs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Waffles are just these with abs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Sunbathing 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Mexican wrapper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Pumpkin topper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Twizzler is not one--neither is a Mounds bar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Snowman's rejected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Yummy crustacean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Titanic 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Pickle plant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German sandwich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Puzzle theme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Shredded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Mr. Wenslydale's shop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Mmmmmm......</dc:title>
  <dcterms:created xsi:type="dcterms:W3CDTF">2021-10-11T12:29:06Z</dcterms:created>
  <dcterms:modified xsi:type="dcterms:W3CDTF">2021-10-11T12:29:06Z</dcterms:modified>
</cp:coreProperties>
</file>