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Mnemosyne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 difficle à digérer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Activitié principale des enfants même en jouant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L'âne de Buridan n'a jamais réussi à le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 cerveau qui nous permet d'agir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L'ancêtre du smartphone, on peut la perdre te la retrouver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elle ne sont pas dans la bouche elles déclanchent la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faut en avoir pour trouver ce mot, et de la blanche aussi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 où passe le téléphone arabe du cerveau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Cheval de mer avec une bonne mémoire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écorce repliée multifonction comme une noix avec laquelle on pense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Mnemosyne</dc:title>
  <dcterms:created xsi:type="dcterms:W3CDTF">2021-10-11T12:29:20Z</dcterms:created>
  <dcterms:modified xsi:type="dcterms:W3CDTF">2021-10-11T12:29:20Z</dcterms:modified>
</cp:coreProperties>
</file>