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Shylock is very upset when he finds out Jessica sold this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Antonio forfeit?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repeats that he will have his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reading Antonio's letter, where does Bassanio leave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Lorenzo say is going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Portia is gone, Lorenzo and Jessica are ruling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Shylock thinks Antonio hates him because he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Gratiano fallen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no problem supplying money for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casket does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Portia and Nerissa disguising themselves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</dc:title>
  <dcterms:created xsi:type="dcterms:W3CDTF">2021-10-11T12:41:03Z</dcterms:created>
  <dcterms:modified xsi:type="dcterms:W3CDTF">2021-10-11T12:41:03Z</dcterms:modified>
</cp:coreProperties>
</file>