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MoV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Portia decide marriage first, or seeing Antonio in venice?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reason that Shylock is angry with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metal casket did Bassanio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were they when Bassanio received the letter from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Antonio have to give up a pound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Bassanio call the picture of Portia after choosing the right casket?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lovers with Nerissa?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Antonio is prepared to pay his "bloody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seeks revenge after Christians?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Portia sends her servant _________ to her cousin, Bellario.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Jessica argues that she can become  Christian even after being born a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 Act 3</dc:title>
  <dcterms:created xsi:type="dcterms:W3CDTF">2021-10-11T12:41:05Z</dcterms:created>
  <dcterms:modified xsi:type="dcterms:W3CDTF">2021-10-11T12:41:05Z</dcterms:modified>
</cp:coreProperties>
</file>