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 Act 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Launcelot accuses Lorenzo of converting Jews to ________, raising the price of pork.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Portia says she will be ________ at the monastery until her and Nerissa's husbands'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Launcelot makes puns using the words "Moor" and "________".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Bassanio examines the gold casket, he makes a reference to the story of King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a rumor that one of Antonio's ship had crashed in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informs Shylock of the news regarding Antonio's ship?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scene 4, Portia asks Lorenzo to take care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Jessica exchange Shylock's turquoise ring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anything, Antonio's flesh will feed Shylock's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again, in scene 3, Shylock criticizes Antonio for lending money without charging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directly admitted to Shylock that he/she knew all about Jessica's plans to run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Shylock refer to whenever he says, "Let him look to his bond"?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scene 2, a bet is made, granting one _______ ducats to the first couple to have a baby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Portia compare Bassanio to as he walks toward the boxes?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Unlike Salerio, Antonio predicts that the duke (will/won't) enforce the contract of the bond.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 Act 3 crossword puzzle</dc:title>
  <dcterms:created xsi:type="dcterms:W3CDTF">2021-10-11T12:40:41Z</dcterms:created>
  <dcterms:modified xsi:type="dcterms:W3CDTF">2021-10-11T12:40:41Z</dcterms:modified>
</cp:coreProperties>
</file>