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MoV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Shylock from Antonio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Bassanio marry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Portia try to help?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Does Portia keep her oath to her father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Antonio?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Shylock Repeat in scene 3.4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Portia do differently when Bassanio went to pick his chest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Antonio treat Shylock before the bond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to Antonio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Shylock?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 Act III</dc:title>
  <dcterms:created xsi:type="dcterms:W3CDTF">2021-10-11T12:40:50Z</dcterms:created>
  <dcterms:modified xsi:type="dcterms:W3CDTF">2021-10-11T12:40:50Z</dcterms:modified>
</cp:coreProperties>
</file>