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 Cheantar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Ceannaíonn tú arán  sa siopa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Itheann tú béile san áit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Sábhálann tú do chuid airgid san áit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Féachann tú ar scannáin san áit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Ceannaíonn tú bia agus deochanna san áit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Ceannaíonn tú éadaí sa siopa seo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Faigheann tú an traein san áit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Ceannaíonn tú feoil sa siopa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Faigheann tú leabhair ar iasacht ón áit seo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Ceannaíonn tú bróga sa siopa seo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 Cheantar</dc:title>
  <dcterms:created xsi:type="dcterms:W3CDTF">2021-10-11T12:29:31Z</dcterms:created>
  <dcterms:modified xsi:type="dcterms:W3CDTF">2021-10-11T12:29:31Z</dcterms:modified>
</cp:coreProperties>
</file>