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 Cheantar Áitiúil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cúirt leadóige    </w:t>
      </w:r>
      <w:r>
        <w:t xml:space="preserve">   bialann gasta    </w:t>
      </w:r>
      <w:r>
        <w:t xml:space="preserve">   siopa bróg    </w:t>
      </w:r>
      <w:r>
        <w:t xml:space="preserve">   siopa éadaí    </w:t>
      </w:r>
      <w:r>
        <w:t xml:space="preserve">   páirc peile    </w:t>
      </w:r>
      <w:r>
        <w:t xml:space="preserve">   pictiúrlann    </w:t>
      </w:r>
      <w:r>
        <w:t xml:space="preserve">   stad an bhus    </w:t>
      </w:r>
      <w:r>
        <w:t xml:space="preserve">   linn snámha    </w:t>
      </w:r>
      <w:r>
        <w:t xml:space="preserve">   ollmhargadh    </w:t>
      </w:r>
      <w:r>
        <w:t xml:space="preserve">   bialann    </w:t>
      </w:r>
      <w:r>
        <w:t xml:space="preserve">   dochtúir    </w:t>
      </w:r>
      <w:r>
        <w:t xml:space="preserve">   fiaclóir    </w:t>
      </w:r>
      <w:r>
        <w:t xml:space="preserve">   tra    </w:t>
      </w:r>
      <w:r>
        <w:t xml:space="preserve">   scoil    </w:t>
      </w:r>
      <w:r>
        <w:t xml:space="preserve">   oifig an phoist    </w:t>
      </w:r>
      <w:r>
        <w:t xml:space="preserve">   Banc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Cheantar Áitiúil</dc:title>
  <dcterms:created xsi:type="dcterms:W3CDTF">2021-10-11T12:29:38Z</dcterms:created>
  <dcterms:modified xsi:type="dcterms:W3CDTF">2021-10-11T12:29:38Z</dcterms:modified>
</cp:coreProperties>
</file>